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9f44" w14:textId="1409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Мартукского районного маслихата от 23 декабря 2024 года № 166 "Об утверждении Мартукского районного бюджета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16 мая 2025 года № 219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Мартукского районного бюджета на 2025-2027 годы" от 23 декабря 2024 года № 166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5 372 705,7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-409 915,7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409 915,7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