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f413" w14:textId="5cef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по Мартукскому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22 сентября 2025 года № 206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статьями-141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(зарегистрировано в Реестре государственной регистрации нормативных правовых актов № 32987),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 по Мартукскому району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Мартукского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тариф на специальные социальные услуги оказываемые на 1 услугополучателя по Мартукскому району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оказывающей специальные социальные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получателя услуг в месяц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получателя услуг в день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социальных услуг Мартукского района Актюбинской области" государственного учреждения "Мартукский районный 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46913.78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