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3f0b" w14:textId="a47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281 "Об утверждении бюджета Кобдинского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Кобдинского сельского округа на 2025-2027 годы" от 31 декабря 2024 года № 281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313 065,0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8 331,1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