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6ec" w14:textId="adc6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285 "Об утверждении бюджета Терисакканского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ноября 2025 года № 400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285 "Об утверждении бюджета Терисакканского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Терисакканского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52312,4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- 46401,4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- 53338,5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Кобдинского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Терисакканского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