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730e" w14:textId="6217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289 "Об утверждении бюджета Жиренкопинского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399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289 "Об утверждении бюджета Жиренкопинского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Жиренкопинского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137 123,3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- 140 470,6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3347.3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