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78925" w14:textId="76789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31 декабря 2024 года № 287 "Об утверждении бюджета Кызылжарского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15 июля 2025 года № 359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31 декабря 2024 года № 287 "Об утверждении бюджета Кызылжарского сельского округа на 2025-2027 годы"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Кызылжарского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44375,4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41917,4тысяч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44375,4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нефтяной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2025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,работы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