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d5dd" w14:textId="7d9d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Қобдинского районного маслихата от 31 декабря 2024 года № 288 "Об утверждении бюджета Жарыкского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июля 2025 года № 356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31 декабря 2024 года № 288 "Об утверждении бюджета Жарыкского сельского округа на 2025-2027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35 998,2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- 32 793,2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- 38 498,2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2 500,0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288 от 31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