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29f1" w14:textId="81f2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281 "Об утверждении бюджета Кобдинского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281 "Об утверждении бюджета Кобдинского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275 885,0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284 216,1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8 331,1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