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07f0" w14:textId="ca0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