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655" w14:textId="af2b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районного маслихата от 26 декабря 2024 года № 193 "Об утверждении бюджета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сентября 2025 года № 258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193 "Об утверждении бюджета Кызылжарского сельского округа на 2025-2027 годы"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148 424,1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153 612,1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56 685,4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3 323 тысячи тенге-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2 565,4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4 521 тысяча тенге – на поддержку культурно-досуговой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 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