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7038" w14:textId="b427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июля 2025 года № 234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постановлениея Правительства Республики Казахстан от 31 декабря 2015 года № 1193 "О системе оплаты труда гражданских служащих, работников организации, содержащихся за счет государственного бюджета, работников казенных предприятий"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30 процентов к должностным окладам работников коммунального государственного учреждения "Иргизский районный молодежный центр" государственного учреждения "Иргизский районный отдел внутренней политики" акимата Иргизского района из местного бюджета на условиях и в порядке, определенных акиматом Иргизского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