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0e80" w14:textId="1020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Жанажолского сельского округа на 2025-2027 годы" от 27 декабря 2024 года № 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327.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Жанажолского сельского округа на 2025-2027 годы" 27 декабря 2024 года № 233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46 014,7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47 244,7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46 014.7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47 244,7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