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0e54" w14:textId="1450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- 50 618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- 15 150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