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05f5" w14:textId="ae70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254 "Об утверждении бюджета Ушкудыкского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300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2025-2027 годы" от 30 декабря 2024 года № 254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Казакстан" и Законом Республики Казакстан "О республиканском бюджете на 2025-2027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-3 336,2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3 336,2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