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ec30" w14:textId="8b9e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298 "Об утверждении бюджета сельского округа Темирбека Жургенова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2025-2027 годы" от 8 января 2025 года № 298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Темирбека Жургенова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466 459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485 705,1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- 19 246,1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- 19 246,1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19 246,1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