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6c34" w14:textId="23a6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Сулукольского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января 2025 года № 309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Сулукольского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31 772,3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поступления–7 294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трансфертов–24 478,3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- 34 520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-2 747,7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2 747,7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2 747,7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с 1 января 2025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Сулукольского сельского округа на 2025 год объем субвенции с районного бюджета в сумме 9 927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Сулукольского сельского округа на 2025 год поступление целевых текущих трансфертов из районного бюджета в сумме 14 282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Сулукольского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 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