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aa0" w14:textId="5cd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485 705,1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19 246,1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сельского округа Темирбека Жургенова на 2025 год поступление целевых текущих трансфертов из районного бюджета в сумме 224 207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сельского округа Темирбека Жургенова.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