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a31d" w14:textId="bb2a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товариществу с ограниченной ответственностью "Mineral Investment Group"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17 июля 2025 года № 198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"Mineral Investment Group" по лицензии № 3225-EL от 15.03.2025 года на земельный участок, расположенный на территории Айтекебийского района общей площадью - 11550 гектар для разведки твердых полезных ископаемых, сроком до 15 марта 2031 года, без изъятия у землепользователей.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сельского хозяйства и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ответственностью "Mineral Investment Group" обеспечить компенсацию за причиненные убытки землепользователям участков и по окончанию работы по разведке полезных ископаемых, провести рекультивацию нарушенных земель.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Айтекебийского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акима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Убайдуллин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