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4373" w14:textId="55e4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товариществу с акционерным обществом "Транснациональная компания "Казхром"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14 июля 2025 года № 188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акционерным обществом "Транснациональная компания "Казхром" по лицензии № 267-EL на земельный участок, расположенный на территории Айтекебийского района общей площадью – 1100,6 га для разведки твердых полезных ископаемых, сроком до 14 августа 2030 года, без изъятия у землепользователей.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сельского хозяйства и земельных отношений" в установленным законодательством порядке обеспечит: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Акционерным обществом "Транснациональная компания "Казхром" обеспечить компенсацию за причиненные убытки землепользователям участков и по окончанию работы по разведке полезных ископаемых, провести рекультивацию нарушенных земель.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Айтекебийского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Убайдуллин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