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bc81" w14:textId="c11b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государственном учреждении "Айтекебийский районный отдел культуры, развития языков, физической культуры и спорта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8 июля 2025 года № 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"Айтекебийский районный отдел культуры, развития языков, физической культуры и спорта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Айтекебийского района от 20 октября 2020 года № 238.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"Айтекебийский районный отдел культуры, развития языков, физической культуры и спорта"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обеспечить его переход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исполнением настоящего постановления возложить на курирующего заместителя акима Айтекебийского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"Айтекебийский районный отдел культуры, развития языков, физической культуры и спорта Актюбинской области"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"Айтекебийский районный отдел культуры, развития языков, физической культуры и спорта Актюбинской области" (далее – отдел) является государственным органом Республики Казахстан, осуществляющим руководство в сфере культуры, развития языков, физической культуры и спорта.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"Айтекебийский районный отдел культуры, развития языков, физической культуры и спорта Актюбинской области" имеет следующие ведомства: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"Айтекебийская районная централизованная библиотечная система" ГУ "Айтекебийский районный отдел культуры, развития языков, физической культуры и спорта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"Айтекебийский районный дом культуры "Целинник" ГУ "Айтекебийский районный отдел культуры, развития языков, физической культуры и спорта Актюбинской области"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"Айтекебийский районный отдел культуры, развития языков, физической культуры и спорта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"Айтекебийский районный отдел культуры, развития языков, физической культуры и спорта Актюбинской области" является юридическим лицом в организационно-правовой форме государственного учреждения, имеет символы и знаки различия (при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образца. Имеет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"Айтекебийский районный отдел культуры, развития языков, физической культуры и спорта Актюбинской области"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"Айтекебийский районный отдел культуры, развития языков, физической культуры и спорта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"Айтекебийский районный отдел культуры, развития языков, физической культуры и спорта Актюбинской области" по вопросам своей компетенции в установленном законодательством порядке принимает решения, оформляемые приказами Государственного учреждения "Айтекебийский районный отдел культуры, развития языков, физической культуры и спорта Актюбинской области"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"Айтекебийский районный отдел культуры, развития языков, физической культуры и спорта Актюбинской области"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030100, Республика Казахстан, Актюбинская область, Айтекебийский район, сельский округ Темирбек Жургенов, село Темирбек Жургенов, улица Темирбека Жургенова, дом 62.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"Айтекебийский районный отдел культуры, развития языков, физической культуры и спорта Актюбинской области"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"Айтекебийский районный отдел культуры, развития языков, физической культуры и спорта Актюбинской области"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"Айтекебийский районный отдел культуры, развития языков, физической культуры и спорта Актюбинской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"Айтекебийский районный отдел культуры, развития языков, физической культуры и спорта Актюбинской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государственных органов и должностных лиц по реализации государственной политики в области культуры, развития языков, физической культуры и спорта, а также актов и поручений Президента Республики Казахстан, акима области, акима района по вопросам, относящимся к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культурно-просветительской работой, подведомственными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методической и практической помощи учреждениям культуры района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возрождения, сохранения, развития и распространения историко-культурного наследия, духовных традиций народов, проживающих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соблюдения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проведения единой государственной языковой политики в районе, координация деятельности районных отделов и ведомств, аппаратов акимов сельских округов независимо от форм собственности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Казахстан", государственных программ функционирования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физической культуры и спорта, пропаганда здорового образа жизни среди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развития массового спорта и национальных видов спорта в Каргалинском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эффективного государственного управления в целях реализации государственной политики в сферах физической культуры и спорта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координация работы исполнительных органов и организаций акимата района по применению действующего законодательства в области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вносить на рассмотрение акимата, акима района и вышестоящих организаций предложения по основным направлениям развития, оперативному решению проблем в области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запрашивать и получать в установленном законодательством порядке от государственных органов, органов местного самоуправления необходимую информацию, документы и иные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оказание государственных услуг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проведение совещаний, семинаров по вопросам, входящим в компетенцию государственного учреждения "Айтекебийский районный отдел культуры, развития языков, физической культуры и спорта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1.6) осуществление иных прав и обязанностей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1.7) рассмотрение обращений, заявлений, жалоб и предложений населения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1.8) обеспечение проведения государственных и местных общественно-политических,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1.9) осуществление полномочий в вопросах культуры, языковой политики, физической культуры и спорта, не противоречащих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полномочий государственного учреждения "Айтекебийский районный отдел культуры, развития языков, физической культуры и спорта Актюбинской области" взаимодействует с другими исполнительными органами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качественных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центральных исполнительных органов, акима и акимата области, акима района;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рассмотрение обращений физических и юридических лиц, служебной корреспонденции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политику в области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развлекательных культурно-массовых мероприятий района, конкурсов, фестивалей и конкурсов, выставок декоративно-прикладного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планов проведения районных конкурсов и фестивалей;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перспективных планов сохранения и развития культуры района с учетом интересов населения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сбора и представление в исполнительный орган в области административных данных "отчет по основной деятельности организации культуры" по форме, установленной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развития и сохранения библиотечного и музейного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развития и сохранения клубных учреждений, библиотек, доступности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координация культурно-досуговой деятельности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разработкой и реализацией различных районных программ по вопросам развития культуры, языка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 по учету, охране, использованию памятников истории, материальной и духовной культуры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мероприятий районного уровня,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вносить в исполнительные органы области предложения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Статья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языках" подпунктом 2-2) "компетенция местного исполнительного органа области, города республиканского значения, столицы "осуществляет прием и рассмотрение уведомлений о размещении вывески в городе республиканского значения, столице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 разрешениях и уведомлениях",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статья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1-1) "компетенция местного исполнительного органа района (города областного значения) "вывеска установлена в городе областного и районного значения, селе, осуществляет прием и рассмотрение уведомлений о размещении в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разъяснительной работы по устранению нарушений требований, установленных законодательством Республики Казахстан о языке. Организация исполнения мер административного воздействия на основании и в порядке, предусмотренных законодательством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рассмотрение дел и принятие мер воздействия к физическим и юридическим лицам, субъектам предпринимательства, допустившим нарушение и неисполнение требований языкового законодательства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5 июля 2014 года № 235-V.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принципов здорового образа жизни путем пропаганды физической культуры и спорта, привлечения широких слоев населения к систематическим занятиям физическими упражнениями;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подготовку районных сборных команд по видам спорта и их участие в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государственной услуги по присвоению квалификационных категорий "Спортсмен 2-го разряда, спортсмен 3-го разряда, спортсмен 1-го разряда, спортсмен 2-го разряда, спортсмен 3-го разряда и тренер высшей квалификации 2-го класса, тренера второй категории средней квалификации, методиста второй категории высшей квалификации, методиста второй категории средней квалификации, спортивного инструктора второй категории высшей квалификации, спортивного судьи";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сохранения и развития инфраструктуры и укрепление материально-технической базы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соревнований по различным видам спорта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подготовки районных сборных команд по различным видам спорта и их участия в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развития массовых и национальных видов спорта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разработка, утверждение и реализация календарного плана районных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"Айтекебийский районный отдел культуры, развития языков, физической культуры и спорта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"Айтекебийский районный отдел культуры, развития языков, физической культуры и спорта Актюбинской области"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"Айтекебийский районный отдел культуры, развития языков, физической культуры и спорта Актюбинской области" назначается на должность и освобождается от должности акимом района в порядке, предусмотренном действующим законодательством.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"Айтекебийский районный отдел культуры, развития языков, физической культуры и спорта Актюбинской области":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"Айтекебийский районный отдел культуры, развития языков, физической культуры и спорта Актюбинской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государственном учреждении "Айтекебийский районный отдел культуры, развития языков, физической культуры и спорта Актюбинской области" на утверждение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"Айтекебийский районный отдел культуры, развития языков, физической культуры и спорта Актюбинской области" и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исполнения всеми работниками государственного учреждения "Айтекебийский районный отдел культуры, развития языков, физической культуры и спорта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поощрение, оказание материальной помощи, наложение дисциплинарных взысканий на сотрудников государственного учреждения "Айтекебийский районный отдел культуры, развития языков, физической культуры и спорта"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"Айтекебийский районный отдел культуры, развития языков, физической культуры и спорта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"Айтекебийский районный отдел культуры, развития языков, физической культуры и спорта Актюбинской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 и несет за это личную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поощрение, наложение дисциплинарных взысканий на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"Айтекебийский районный отдел культуры, развития языков, физической культуры и спорта Актюбинской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"Айтекебийский районный отдел культуры, развития языков, физической культуры и спорта Актюбинской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"Айтекебийский районный отдел культуры, развития языков, физической культуры и спорта Актюбинской области" формируется за счет имущества, переданного ему собственником, а также имущества, приобретенного в результате собственной деятельности (включая денежные доходы)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"Айтекебийский районный отдел культуры, развития языков, физической культуры и спорта", относится к районной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"Айтекебийский районный отдел культуры, развития языков, физической культуры и спорта Актюбинской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предусмотрено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"Айтекебийский районный отдел культуры, развития языков, физической культуры и спорта Актюбинской области" осуществляются в соответствии с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сокращении (ликвидации) государственного учреждения "Айтекебийский районный отдел культуры, развития языков, физической культуры и спорта Актюбинской области" имущество, оставшееся после удовлетворения требований кредиторов, остается в районной коммунальной собственности.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"Айтекебийский районный отдел культуры, развития языков, физической культуры и спорта Актюбинской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"Айтекебийская районная централизованная библиотечная система" ГУ "Айтекебийский районный отдел культуры, развития языков, физической культуры и спорта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"Айтекебийский районный дом культуры "Целинник" ГУ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