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cad7" w14:textId="3d0c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24 сентября 2025 года № 2207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за № 32987),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Актобе"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09.2025 года № 2207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одного услугополучателя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нарушениями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выраженные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психоневрологическими патологиями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выраженные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определенного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социального патруля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 бытового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Жертва торговли людьми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