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9cf1" w14:textId="c789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10 января 2025 года № 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участки, расположенные на территории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без изъятия у землепользователей, общей площадью 2.2712 га. Акционерным обществом "Транстелеком" сроком на 5 (пять) лет.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города Актобе" (Ж. Кабылов) принять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от "10" января 2025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район Алматы, жилой массив К. Нокина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1.8818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и эксплуатации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район Алматы, жилой массив Есет батыра, № 3 микрорайон, дом №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и эксплуатации волоконно-оптического кабеля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