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c56b" w14:textId="031c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2025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организует и проводит комплектование Национальной гвардии военнослужащими и прием гражданского персонала;";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утверждает планы комплектования войск военнослужащими, организации их увольнения в запас в соответствии с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решает вопросы прохождения воинской службы военнослужащими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противодействию наркопреступности Министерства внутренних дел Республики Казахстан,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сотрудникам;";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Туркестанской области Министерства внутренних дел Республики Казахстан,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95) следующего содержания: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"95) осуществляет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Казахстан, Комитету по противодействию наркопреступности Министерства внутренних дел Республики Казахстан и Департаменту информатизации и связи Министерства внутренних дел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заместителей министра внутренних дел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