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a60" w14:textId="9cec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2025 года № 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за № 9792)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регистрации в органах юстиции указанного изменения в Положение.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Председателя Комитета уголовно-исполнительной системы Кайырбекова А.С.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