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0034" w14:textId="fa70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внутренних дел Республики Казахстан от 5 июня 2023 года № 448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мая 2025 года № 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июня 2023 года № 448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порядке обеспечить в течение пяти рабочих дней после подписания направление электронной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