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68f2" w14:textId="c306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апреля 2025 года № 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и специального имущества сотрудников полиции, уголовно-исполнительной системы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04. 2025 года № 320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 Натуральная норма форменной одежды генералов полиции, юстиции органов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Обмундирование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парадная темно-синего цвета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 бежевого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парадное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кожаное черного цвета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демисезонный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и брюки темно-синего цвета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бежевого цвета и брюки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брюками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камуфляжной расцветки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зимний камуфляжной расцветки с каракулевым воротником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Полуботинки черного цвета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утепленные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 Белье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Амуниция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Знак-символ "Генеральская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Носить с парадной формой бежевого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генералам полиции и юстиции для участия в сборах, учениях, при осложнении оперативной обстановки или возникновения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Генералам полиции, юстиции органов внутренних дел Республики Казахстан выдавать вместо одних предметов форменной одежды другие из числа предметов, предусмотренных натуральной нормой, в пределах стоимости заменяемых предметов.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 Натуральная норма форменной одежды сотрудников полиции аппаратов управлений  органов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Обмундирование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Белье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Амуниция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значения, столицы, на транспорте, городских, районных, районных в городах, поселковых, линейных органов полиции), постоянный аттестованный состав полиции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Аппарата правительства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 Натуральная норма форменной одежды сотрудников-женщин полиции аппаратов управлений органов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Обмундирование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 Белье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 Амуниция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сотрудники-женщины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 и столицы, на транспорте, городских, районных, районных в городах, поселковых, линейных органов полиции), постоянный аттестованный состав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Аппарата правительства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 Натуральная норма форменной одежды участковых инспекторов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 Обмундирование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для несения службы (для сотрудников УИП)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для несения службы (для сотрудников УИП)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сотрудников УИП)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сотрудников УИП)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 Белье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Амуниция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Выдается сотрудникам-женщинам.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ношения зимний период, когда имеется необходимость ношения капюшона (степь, трасса).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 Натуральная норма форменной одежды сотрудников несущих наружную службу по охране общественного порядка, в том числе патрульной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 Обмундирование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каракулевая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для несения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длинными рукавами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короткими рукавами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костюм-дождевик (для сотрудников ПП)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летний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зимний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 Белье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 Амуниция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ношения зимний период, когда имеется необходимость ношения капюшона (степь, трасса).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патрульной полиции, на транспорте, метрополитене, специализированной службы охраны, кинологической и природоохранной служб, специальных учреждений изоляторов временного содержания, специальных приемников, приемников-распределителей, конвойных служб, по охране зданий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 Натуральная норма форменной одежды полицейских 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длинными рукавами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короткими рукавами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 Белье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Амуниция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ношения зимний период, когда имеется необходимость ношения капюшона (степь, трасса).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норме обеспечиваются полицейские водители непосредственно выполняющие функции 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Полицейские-водители (патрульная полиция, наружная служба) одеваются согласно Главе 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 Натуральная норма форменной одежды курсантов организаций образования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 Обмундирование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брюками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 Белье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 Амуниция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курсантам 4 курса, обучающимся в организациях образования Министерства внутренних дел Республики Казахстан. Курсанты, обучающиеся за пределами Республики Казахстан обеспечиваются по всей норме положенности.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норме обеспечивается переменный аттестованный состав организаций образования Министерства внутренних дел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присвоении курсантам организаций образования Министерства внутренних дел званий среднего начальствующего состава, а также при окончании курсантами организации образования и убытия к месту службы ранее выданное вещевое имущество засчитывается им на плановое обеспечение (на оставшийся срок носки) с выдачей к предметам форменной одежды по 1 паре погон со знаками различия в соответствии с присвоенным специальным.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 Натуральная норма специального форменного обмундирования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>
              <w:trPr>
                <w:trHeight w:val="30" w:hRule="atLeast"/>
              </w:trPr>
              <w:tc>
                <w:tcPr>
                  <w:tcW w:w="15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предметов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Кол-во пред. на 1 чел.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Аппараты управлений полиции и УИС, в том числе постоянный состав организаций образования, сотрудники дежурных частей, миграции, полицейские-водители, патрульная и туристская полиция, участковые инспектора и по делам несовершеннолетних, командный состав строевых подразделений (командиры полков, батальонов и их заместители), фельдъегерская служба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Подразделения специализированной службы охраны, сотрудники по охране зданий ОВД, инструкторы боевой и специальной подготовки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Курсанты, сотрудники учреждений УИС, несущие наружную службу по охране режимных объектов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Кинологи, конвойная служба, наружная охрана специальных объектов с особыми условиями несения службы (грязь, копоть, выпадение химических осадков) подразделений специализированной службы охраны, специальные учреждения изоляторов временного содержания, специальные приемники, приемники-распределители, заведующие складом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сроки носки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228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Костюм летний камуфляжной расцветки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комплект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лет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года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229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Костюм утепленный камуфляжной расцветки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комплект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лет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лет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года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230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Ботинки с высоким берцем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пара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лет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года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год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231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Ботинки с высоким берцем утепленные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пара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лет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лет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года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" w:id="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Примечание:</w:t>
                  </w:r>
                </w:p>
                <w:bookmarkEnd w:id="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период военного времени специальное форменное обмундирование выдается всему личному составу и сроки носки не исчисляются.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 Натуральная норма форменной одежды (инвентарное имущество) сотрудников полиции органов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Сотрудникам, входящим в состав почетного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 каракулевым воротником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и брюки в сапоги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знаменосца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ассистентов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Шашка кавалерийская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 Сотрудникам патрульной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церемониальная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 для тренировок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мотоциклетный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мотоциклетная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для трупа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Сотрудникам патрулирующим на воде и вблизи водоемов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защитный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ограждения места происшествия 50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30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капюшон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 Сотрудникам кинологической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 со скрытой защитой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дрессировочный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Шубка для рукава дрессировочного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из водоотталкивающей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для кинолога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 Сотрудникам подразделений конной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 сапоги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 Сотрудникам оперативно-криминалистической службы и следственно-оперативных групп, а также сотрудникам задействованным в мероприятиях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(один белый и один темный)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или бейсболка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 надписью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патологоанатомический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Светоотражающая лента 50м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 Теплые вещи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для защиты от пониженных температур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защиты от пониженных температур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 Амуниция и предметы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 для личных вещей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теплоизоляционный (каремат)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полотно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 Текстильные принадлежности, в том числе для обеспечения гигиены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пикейное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на подразделение. Данное имущество носится только при выполнении церемониальных ритуалов, на торжественных мероприятиях и официальных встречах.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 эскортного взвода патрульной полиции.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Отпускается по одной единице - на неподвижный пост полиции по государственной охране водохозяйственных стратегических объектов и объектов отраслей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изделия, выдаются личному составу, задействованному в ликвидации стихийных бедствий и при чрезвычайных ситуациях без учета сроков 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Выдается на единицу автотранспортного средства для патрульной полиции, по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Выдается сотрудникам кинологической службы, несущим службу с розыскными, патрульными, штурмовыми и конвойно-сторожевыми собаками. Центрам кинологической службы отпускаются из расчета на каждые десять собак, а Кинологическому центру Министерства внутренних дел - по 1 единице на учебную подгруппу.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Отпускается по одной единице на учебную подгруппу и вожатым служебных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Отпускается по одной единице - на наружный неподвижный пост полиции, постовым уголовно-исполнительной системы, охраняющим объекты, по 2 единицы - на отдел (отделение) полиции, обслуживающие сельскую местность, на 20% переменного аттестованного состава организаций образования Министерства внутренних дел, на 50% личного состава дежурных частей, контролерских служб уголовно-исполнительной системы, патрульной службы, конной полиции, постов "Рубеж" и специализированной службы охраны, несущих наружную службу при понижении температуры окружающей среды ниже минус 20°С.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Выдается также сотрудникам других подразделений ОВД, фельдъегерской службы при несении службы в случае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Выдается сотрудникам органов внутренних дел в период проведения сборов, учений, при осложнении оперативной обстановки или возникновении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Выдается высшему начальствующему составу и сотрудникам, оговоренным в Главах 1, 2, 3, 10, 11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Выдается сотрудникам, оговоренным в Главах 4, 5, 6 -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Выдается переменному составу организаций образования Министерства внутренних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Выдается следственно-оперативной группе при выезде на место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Выдается переменному составу организаций образования Министерства внутренних дел и сотрудникам полиции органов внутренних дел, проживающих в общежитиях и палаточных лагерях на время сборов и учений, а также для комнат отдыха в дежурных частях и караульных помещениях органов внутренних дел.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 Натуральная норма форменной одежды сотрудников уголовно-исполнительной системы органов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 Обмундирование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Белье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Амуниция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данной норме обеспечиваются сотрудники (центрального аппарата) Комитета уголовно-исполнительной системы Министерства внутренних дел Республики Казахстан, Департаментов уголовно-исполнительной системы областей, городов республиканского значения и столицы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Для сотрудников учреждений уголовно-исполнительной системы, несущих наружную службу по охране режимных объектов.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 Натуральная норма форменной одежды сотрудников-женщин уголовно-исполнительной системы органов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Обмундирование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Белье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Амуниция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данной норме обеспечиваются сотрудники-женщины (центрального аппарата) Комитета уголовно-исполнительной системы Министерства внутренних дел Республики Казахстан, Департаментов уголовно-исполнительной системы областей, городов республиканского значения и столицы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Для сотрудников-женщин учреждений уголовно-исполнительной системы, несущих наружную службу по охране режимных объектов.</w:t>
            </w:r>
          </w:p>
        </w:tc>
      </w:tr>
    </w:tbl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фурнитуры входящей в комплект предметов форменной и специальной одежды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околыш фуражки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шапку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Ремешок филигранный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Пуговица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(погоны-муфты)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Нарукавные знаки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нашивки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"Қазақстан" на летнее специальное 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Нагрудная нашивка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"Группа крови"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погон и фурнитуры производится отдельно на каждый предмет форменного обмундирования. Списание с учета погон и фурнитуры производится при выдаче их со склада, форменная одежда – по истечении установленного срока носки.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– Комитет уголовно исполнительной системы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УИС - Уголовно исполнительная система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УИП – Участковые инспектора полиции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Патрульная полиция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