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3e03" w14:textId="1313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2024 года № 8С-26/11 "О бюджете Веденовского сельского округа Бурабайского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28 марта 2025 года № 8С-28/6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Веденовского сельского округа Бурабайского района на 2025-2027 годы" от 26 декабря 2024 года № 8С-26/11 (зарегистрировано в Реестре государственной регистрации нормативных правовых актов под № 205722)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Веденовского сельского округа Бурабайского района на 2025-2027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55217,0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48568,0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56498,5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-1281,5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1281,5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8С-26/11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Веденовского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8С-26/11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Веденовского сельского округа на 2026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8С-26/11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Веденовского сельского округа на 2027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