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73a6" w14:textId="7cc7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№5 и №7 села Кызылжар сельского округа Кабанбай батыра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и.о. акима сельского округа Кабанбай батыра Целиноградского района Акмолинской области от 10 сентября 2025 года № 6. Утратило силу решением акима сельского округа Кабанбай батыра Целиноградского района Акмолинской области от 10 ноября 2025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Кабанбай батыра Целиноградского района Акмолинской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и на основании заключения заседания Акмолинской областной ономастической комиссии от 14 августа 2025 года, аким сельского округа Кабанбай батыра Целиноградского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улицы села Кызылжар сельского округа Кабанбай батыра: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№5 на улицу имени Сағынтая Қалиманова,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№7 на улицу имени Біләла Мұқашева.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сельского округа Кабанбай батыра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