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ea3d" w14:textId="56ce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2024 года № 284/36-8 "О бюджете сельского округа Кабанбай батыра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20 октября 2025 года № 385/50-8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сельского округа Кабанбай батыра на 2025-2027 годы" от 25 декабря 2024 года № 284/36-8 (зарегистрировано в Реестре государственной регистрации нормативных правовых актов под № 205852)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4) пункта 1 статьи 7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Кабанбай батыра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95 230,0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90 337,4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4 892,6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111 450,9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-16 220,9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16 220,9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16 220,9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октября 2025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октября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октября 2025 года № 385/50-8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 года № 284/36-8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Кабанбай батыра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октября 2025 года № 385/50-8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 года № 284/36-8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