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b5cb" w14:textId="892b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10 сентября 2025 года № А-7/187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(зарегистрировано в Реестре государственной регистрации нормативных правовых актов за № 32987),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Сандыктауского района"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Сандыктауского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Құдабай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 № А-7/187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на одного услугополучателя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гарантированного объема специальных социальных услуг в месяц,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надомного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