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8693" w14:textId="3478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села Максимовка Максимовского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Сандыктауского района Акмолинской области от 11 сентября 2025 года № А-7/193 и решение Сандыктауского районного маслихата Акмолинской области от 11 сентября 2025 года № 23/10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Сандыктауского района ПОСТАНОВЛЯЕТ и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(черту) села Максимовка Максимовского сельского округа Сандыктауского района общей площадью 2646,0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Сандыктауского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Құдабай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Сандыктауского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А-7/193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Максимовка Максимовского сельского округа Сандыктауского района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Условное обозначение: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861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