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9f5" w14:textId="9a26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ноября 2025 года № А-11/594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 32987),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Зерендинского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Зерендинского района Даукенова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от"____"___________2025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