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4e40" w14:textId="f0a4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18 июня 2025 года № а-5/91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Жаксынского района "Об утверждении коэффициентов зонирования, учитывающих месторасположение объекта налогообложения в населенных пунктах Жаксынского района"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а-10/231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26301), "О внесении изменения в постановление акимата Жаксынского района от 31 декабря 2021 года № а-10/231 "Об утверждении коэффициентов зонирования, учитывающих месторасположения объекта налогообложения в населенных пунктах Жаксынского района" от 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а-5/112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8583-03).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данный вопрос.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Жаксынского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Жаксынского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корпорация" "Правительство для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Б.Балгинова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Жаксынскому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Коваленко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Жаксы Жаксынского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Жаксы Жаксынкого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Кали Еспенбетулы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Сейтжана Жакупова дом 82 (№1 квартира кадастровый номер: 01-278-002-038,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квартира кадастровый номер: 01-278-002-321,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 квартира кадастровый номер: 01-278-002-206)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Жансугурова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Микрорайон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дом 73 (кадастровый номер: 01-278-002-1401), дом 77 (кадастровый номер: 01-278-002-1317)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Молдагуловой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Сейтжана Жакупова (за исключением дома 82)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Жабаева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Токтара Аубакирова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(за исключением домов 73, 77)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Мағжан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Кенжеша Туктубаева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а-5/91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Жаксынского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Беловодский сельский округ, улица Энергетиков дом №1, дом №2 (объекты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Запорожский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Запорожский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Кийма, Жанакийминский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Жанакийминский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Кийма, Жанакийминский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Кызылсайский селький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Кызылсайский селький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Тарасовский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Казахское, Тарасовский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