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91fe" w14:textId="1f89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2024 года № 8С-30/2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июня 2025 года № 8С-36/2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2025-2027 годы" от 24 декабря 2024 года № 8С-30/2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3922856,1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2497446,3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3923315,1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(-437152,8)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436693,8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(-436693,8)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17 июня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сел,поселков,сельских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дородного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и районного бюджета бюджету города Есиль, поселка Красногорский, сел и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города Есиль (пер.Школьный, ул.Молдагуловой, ул.Иманова, ул.Курылысшылар)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с.Аксай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Свободный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села Орловка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Интернационального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Двуреченского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Юбилейного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 акима Каракольского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Аппарата акима Двуреченского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