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94cc" w14:textId="3d09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Ерейментауского района Акмолинской области от 14 ноября 2025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Республики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представления главного государственного ветеринарно-санитарного инспектора Ерейментауского района от 12 ноября 2025 года № 01-34-652 аким Еркеншиликского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ограничительных мероприятии на улицу Сағат Жәкішұлы села Еркеншилик, Ерейментауского района, Акмолинской области в связи с выявлением бешенства у головы лисы, доставленной в лабораторную пробу.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Ветеринарный режим с введением ограничения устанавливается на период проведения комплекса ветеринарных мероприятий по ликвидации очага.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М.Б. Жампеисов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