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78d" w14:textId="12d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8С-26/12 "О бюджете Новобратского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2025-2027 годы" от 25 декабря 2024 года № 8С-26/12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2811,0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