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558c" w14:textId="53d5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2024 года № 8С-26/11 "О бюджете Никольского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июля 2025 года № 8С-30/10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Никольского сельского округа на 2025-2027 годы" от 25 декабря 2024 года № 8С-26/11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Никольского сельского округа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69374,0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70234,5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