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2b53" w14:textId="db62b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Астраханскому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С8-42-15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маслихат Астраханского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Астраханскому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для населения на сбор, транспортировку, сортировку и захоронение твердых бытовых отходов по Астраханскому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"30_" сентября__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№8С-42-15____________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Астраханскому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м2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"30_" сентября__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№8С-42-15___________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Астраханскому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 копления на 1-го жителя в год м3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ТБО (тенге без НДС)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транспорти-ровка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Захоро-нение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Сорти-ровка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НДС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НДС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 для юридических и 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