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6f11" w14:textId="c7b6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комиссии по профилактике правонарушений при акимате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марта 2025 года № 8С-34-6.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 " и представления акима Астраханского района от 3 декабря 2025 года № 07/640,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комиссию по профилактике правонарушений при акимате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№8С-34-6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профилактике правонарушений при акимате Астраханского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Ерсеитов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Талгат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Нурланович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"Отдел полиции Астраханского района Департамента полиции Акмолинской области Министерства внутренних дел Республики Казахстан", заместитель председателя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Хикимов Даулет Кенжебекович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местной полицейской службы государственного учреждения "Отдел полиции Астраханского района Департамента полиции Акмолинской области Министерства внутренних дел Республики Казахстан",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Руслан Жаксылыкович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Айнур Каршыгаевна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 государственного учреждения "Отдел образования по Астраханскому району управления образования Акмолинской области",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Казизова Асемгуль Кабиденовна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 государственного коммунального предприятия на праве хозяйственного ведения "Астраханская районная больница"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Баймолдина Мадина Могдагалиевна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государственно-правовой работы государственного учреждения "Аппарат акима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Сагинтай Гельманович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жилищно-коммунального хозяйства, пассажирского транспорта, автомобильных дорог и жилищной инспекции"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занятости и социальных программ"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экономики и финансов"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внутренней политики"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Алмас Аскарович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культуры, развития языков, физической культуры и спорта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Магаевна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 государственного учреждения "Молодежный ресурсный центр Астраханского района" при отделе внутренней политики Астраханского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