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67e3" w14:textId="1da6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30 ноября 2020 года № а-11/438 "Об утверждении коэффициентов зонирования, учитывающих местоположение объекта налогообложения в населенных пунктах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23 октября 2025 года № а-10/213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утверждении коэффициентов зонирования, учитывающих местоположение объекта налогообложения в населенных пунктах Атбасарского района" от 30 ноября 2020 года № а-11/438" (зарегистрировано в Реестре государственной регистрации нормативных правовых актов под № 8200)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Атбасарского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23.10. 2025 года № а-10/213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 акимата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а-11/438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Атбасар Атбасарского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Атбасар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четная сторона с дома № 2 до дома № 16А;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 Ермеков;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2 до дома № 56А, нечетная сторона с дома № 1 до дома № 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четная сторона с дома № 2 до дома № 80, нечетная сторона с дома № 1 до дома №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 до дома № 18/1 (за исключением дома № 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Бегельдинова;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четная сторона с дома № 2 до дома № 6, нечетная сторона с дома № 1 до дома №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2 до дома № 28, нечетная сторона с дома № 1 до дома №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с дома № 2 до дома № 25 (за исключением домов № 3, № 6/2, № 12, № 14, № 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нечетная сторона с дома № 1 до дома № 63А, четная сторона с дома № 2 до дома № 54, дом №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четная сторона с дома № 2 до дома № 116А, нечетная сторона с дома № 1 до дома № 111А;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нечетная сторона с дома № 1 до дома № 33А, четная сторона с дома № 4 до дома №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3 до дома № 13, четная сторона с дома № 8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 до дома № 13, четная сторона с дома № 2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Бауржана Момышулы;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Виденеева;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19 до дома № 26А, дом №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№ 1 квартал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 № 2, № 2А, № 3, № 4, № 5, № 6, № 6А, № 7, № 8, № 8А, № 9, № 10, № 10А, № 11, № 12, № 13, № 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квартал 2 (дома № 1, № 2, № 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нечетная сторона с дома № 1 до дома №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Ондирис;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60 до дома № 146, нечетная сторона с дома № 63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нечетная сторона с дома № 31 до дома № 127, четная сторона с дома № 30 до дома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КСМК;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Тауелсиздикке 20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дома № 3, № 6/2, № 12, № 14,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30 до дома № 66, нечетная сторона с дома № 111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15 до дома № 59, четная сторона с дома № 16А до дома № 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17 до дома № 77, четная сторона с дома № 18 до дома №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 Рысқұлбеков;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четная сторона с дома № 26 до дома № 52, нечетная сторона с дома № 35 до дома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нечетная сторона с дома № 113 до дома № 121А, четная сторона с дома № 118 до дома № 122А;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четная сторона с дома № 54А до дома №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дома № 82, № 83, №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Электростанционная;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ЖБК;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всельских населенных пунктах Атбасарского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Мариновка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 (сельский округ Бастау);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(Тельманский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 (Ярославский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 (Покровский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(Покровский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(Полтавский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(Тельманский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(Макеевский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 (Ярославский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 (Полтавский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 (Макеевский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 (Шункыркольский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 (Шункыркольский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(Сепеевский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 (Сепеевский сельский округ).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