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f6b2" w14:textId="16cf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по Аршалынскому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27 августа 2025 года № А-08/172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под № 32987),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по Аршалынскому району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Аршалынского района"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Аршалынского района С.М. Асилова.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А-08/172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по Аршалынскому району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одного услугополучателя в день,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