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22af" w14:textId="0092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34-9 "О бюджете села Азат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декабря 2025 года № С 50-9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34-9 "О бюджете села Азат Аккольского района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Азат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28 714,1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приложению 1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