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b8b0" w14:textId="87cb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августа 2025 года № 1031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некоторые приказы Министра обороны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сведений в Юридический департамент Министерства обороны Республики Казахстан об исполнении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течение десяти календарных дней после дня первого официального опубликования настоящего приказа;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экономике и финансам.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авиации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2025 года № 1031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обороны Республики Казахстан подлежащих отмене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июля 2023 года № 692 "О внесении изменений и дополнения в приказ Министра обороны Республики Казахстан от 28 сентября 2017 года № 552 "Об утверждении тарифов на оказываемые услуги, государственным учреждением Вооруженных Сил Республики Казахстан, специализирующимся в области культуры, предоставляемые на платной основе".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января 2024 года № 3 "О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2024 года № 362 "О внесении изменения в приказ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августа 2024 года № 904 "О внесении изменений и дополнения в приказ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октября 2024 года № 1218 "О внесении изменений в приказ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