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e2cf" w14:textId="1e9e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тарифной сметы на оказываемые платные услуги государственными учреждениями Вооруженных Сил Республики Казахстан, в сфере аэропортовской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мая 2025 года № 639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приказом Министра обороны Республики Казахстан от 14 ноября 2024 года № 1319 (зарегистрирован в Реестре государственной регистрации нормативных правовых актов за 35387),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тарифную смету на оказываемые платные услуги государственными учреждениями Вооруженных Сил Республики Казахстан, в сфере аэропортовской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за № 33059);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– Главнокомандующего Силами воздушной обороны Вооруженных Сил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639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смета по обеспечению взлета и посадки воздушного судна на аэродроме города Балхаш войсковой части 53898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уполномоченным органом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74 354,1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74 354,1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 для ремонта аэродрома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воздушных судов на взлет посадку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на аэродром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1 357 264,1/50 лет= 27 145,3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Орнитологические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на орнитологические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74 354,1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170 390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тенге/ тонна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436,38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смета по обеспечению взлета и посадки воздушного судна на аэродроме города Талдыкорган войсковой части 21751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уполномоченным органом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на производство товаров и предоставление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услуг,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198 853,4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198 853,4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 для ремонта аэродрома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воздушных судов на взлет посадку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на аэродром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6 128 315,8/50 лет= 122 566,3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Орнитологические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на орнитологические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198 853,4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433 390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тенге/ тонна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458,83
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смета по обеспечению взлета и посадки воздушного судна на аэродроме города Шымкент войсковой части 55652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Принято уполномоченным органом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130 841,1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130 841,1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 для ремонта аэродрома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воздушных судов на взлет посадку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на аэродром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=3 112 139,4/50 лет= 62 242,8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Орнитологические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на орнитологические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130 841,1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оказываемых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282 975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тенге/ тонна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462,38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