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4c692" w14:textId="df4c6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натуральных норм площадей для специфических помещений органов судебной системы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Руководителя Судебной администрации Республики Казахстан от 8 апреля 2025 года № 6001-25-7-6/115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70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натуральные нормы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площадей для специфических помещений органов судебной системы.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Отделу развития инфраструктуры судов Судебной администрации Республики Казахстан (далее Судебная администрация)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десяти календарных дней после подписания настоящего приказа направление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Верховного Суда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руководителя Судебной администрации.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подписания.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Руководитель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Ахметзакиров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финансов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"05" марта 2025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Судебной администрации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"08" апреля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6001-25-7-6/115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Натуральные нормы площадей для специфических помещений органов судебной системы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помещений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Единицы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Площадь помещения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Верховный Суд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 судебного заседания для коллегии по уголовным делам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 судебного заседания для коллегии по гражданским делам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аппаратной при каждом зале судебного заседания (для размещения аппаратуры звукозаписи и другие)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для совещания (при каждом зале судебного заседания)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для прокуроров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для приставов (на 1 работника)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Кассационные Суды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общей канцелярии (прием исковых заявлений) (на 1 работника)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 судебного заседания кассационного суда по уголовным делам (c учетом не менее 1 зала на 3-х судей)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 судебного заседания кассационного суда по гражданским делам (с учетом не менее 1 зала на 3-х судей)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 судебного заседания кассационного суда по административным делам (с учетом не менее 1 зала на 3-х судей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Зал судебного заседания для рассмотрения дел содержаших сведения, составляющие государственные секреты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 судебного заседания для присяжных заседателей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аппаратной при каждом зале судебного и пленарного заседания (для размещения аппаратуры звукозаписи и другие)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для совещания (при каждом зале судебного заседания)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психологической разгрузки судей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для секретаря судебного заседания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для свидетелей (при каждом зале судебного заседания)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для потерпевшего (при каждом зале судебного заседания)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для обеспечения защиты свидетелей (при каждом зале судебного заседания колегии для слушания уголовных дел)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для прокуроров (с учетом 1 помещение на 4 зала судебных заседаний)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для адвокатов (с учетом одно помещение на 4 зала судебного заседания)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для ознакомления с делами (из расчета на 2-х судей)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для привлеченных специалистов, участвующих в судебном процессе (с учетом одна комната на 4 зала судебных заседаний)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для медиаторов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для приставов (на 1 работника)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кодификации и библиотеки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для подразделения по защите государственных секретов (организация и координация работы по линии защиты государственных секретов)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для работы судей с секретными материалами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для защищенного абонентского пункта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архива по хранению судебных дел (из расчета на одного судью)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архива подразделения по защите государственных секретов (из расчета на одного судью)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Камеры хранения (для установки номерных ячеек хранения гражданами ручной клади)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 для посетителей (помещение ожидания из расчета 10 мест на 1 судью)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охраны здания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хранения вещественных доказательств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 для подсудимых (из расчета 2 камеры на каждый зал судебных заседаний для слушания уголовных дел)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конвоя (при числе камер до 10)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конвоя (при числе камер более 10)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фронт-офиса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Областные и приравненные к ним суды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общей канцелярии (прием исковых заявлений) (на 1 работника)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канцелярии кассационной коллегии (на 1 работника)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канцелярии апелляционной коллегии по уголовным делам (на 1 работника)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канцелярии апелляционной коллегии по гражданским делам (на 1 работника)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 судебного заседания для апелляционной коллегии по уголовным делам (с учетом 1 зал на 3 судей)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 судебного заседания для апелляционной коллегии по гражданским делам (с учетом 1 зал на 3 судей)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аппаратной при каждом зале судебного заседания (для размещения аппаратуры звукозаписи и другие)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для совещания (при каждом зале судебного заседания)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психологической разгрузки судей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для секретаря судебного заседания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для свидетелей (при каждом зале судебного заседания)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для потерпевшего (при каждом зале судебного заседания)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для обеспечения защиты свидетелей (при каждом зале судебного заседания для слушания уголовных дел)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для прокуроров (с учетом одно помещение на 4 зала судебных заседаний)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для адвокатов (с учетом одно помещение на 4 зала судебных заседаний)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для ознакомления с делами (из расчета на 2-х судей)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для привлеченных специалистов, участвующих в судебном процессе (с учетом одна комната на 4 зала судебных заседаний)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для медиаторов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для приставов (на 1 работника)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кодификации и библиотеки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архива по хранению судебных дел (из расчета на одного судью)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Камеры хранения (для установки номерных ячеек хранения гражданами ручной клади)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 для посетителей (помещение ожидания из расчета 10 мест на 1 судью)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охраны здания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хранения вещественных доказательств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 для подсудимых (из расчета 2 камеры на каждый зал судебных заседаний для слушания уголовных дел)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конвоя (при числе камер до 10)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конвоя (при числе камер более 10)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Районные и приравненные к ним суды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общей канцелярии (прием исковых заявлений) (на 1 работника)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 судебного заседания (большой) (с учетом 1 зал на 2 судей)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гражданских дел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уголовных дел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аппаратной при каждом большом зале судебного заседания (для размещения аппаратуры звукозаписи и другие)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 судебного заседания (малый) (с учетом 1 зал на 2 судей)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гражданских дел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уголовных дел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для совещания (при каждом зале судебного заседания):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 судебного заседания для присяжных заседателей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Совещательная комната присяжных заседателей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отдыха для присяжных заседателей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психологической разгрузки судей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для секретаря судебного заседания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для свидетелей (при каждом зале судебного заседания)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для потерпевшего (при каждом зале судебного заседания)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для обеспечения защиты свидетелей (при каждом зале судебного заседания для слушания уголовных дел)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для прокуроров (с учетом - одна комната на 4 зала судебных заседаний)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для адвокатов (с учетом - одна комната на 4 зала судебных заседаний)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для ознакомления с делами (из расчета на 2-х судей)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для привлеченных специалистов, участвующих в судебном процессе (с учетом одна комната на 4 зала судебных заседаний):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для медиаторов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для приставов (на 1 работника)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кодификации и библиотеки: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архива по хранению судебных дел (из расчета на одного судью)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Камеры хранения (для установки номерных ячеек хранения гражданами ручной клади)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 для посетителей (помещение ожидания из расчета 10 мест на 1 судью)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охраны здания судов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хранения вещественных доказательств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 для подсудимых (из расчета 2 камеры на каждый зал судебных заседаний для слушания уголовных дел)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конвоя (при числе камер до 10)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конвоя (при числе камер более 10)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Вспомогательные помещения (коридоры, венкамеры, туалеты, помещения для личной гигиены и другие)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20% от итого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