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12cb7" w14:textId="7212c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Республики Казахстан, зарегистрированным в городе Астане при амбулаторном лечении бесплатно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26 декабря 2025 года № 373/48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Кодекса Республики Казахстан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города Астаны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Дополнительно предоставить гарантированный объем бесплатной медицинской помощи, в том числе лекарственные средства, специализированные лечебные продукты, медицинские изделия, отдельным категориям граждан Республики Казахстан, зарегистрированным в городе Астане, при амбулаторном лечении бесплатно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следующие решения маслихата города Астаны: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25 сентября 2024 года № 221/27-VIII "</w:t>
      </w:r>
      <w:r>
        <w:rPr>
          <w:rFonts w:ascii="Times New Roman"/>
          <w:b w:val="false"/>
          <w:i w:val="false"/>
          <w:color w:val="000000"/>
          <w:sz w:val="28"/>
        </w:rPr>
        <w:t>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Республики Казахстан, зарегистрированным в городе Астане при амбулаторном лечении бесплатно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13 мая 2025 года № 294/37-VIII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изменения и дополнений в решение маслихата города Астаны от 25 сентября 2024 года № 221/27-VIII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Республики Казахстан, зарегистрированным в городе Астане при амбулаторном лечении бесплатно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Зейнұлқабден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373/48-VIII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дополнительно предоставленного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предоставляемых отдельным категориям граждан Республики Казахстан, зарегистрированным в городе Астане, при амбулаторном лечении бесплатно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заболевания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(степень, стадия, тяжесть течения) для назначения лекарственных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лекарственных средств (лекарственная форма), медицинских изделий, специализированных лечебных продуктов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Лекарственные средства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Муковисцидоз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активной фазе  с неполным ответом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Амфотерицин В, порошок для приготовления концентрата для инфузий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Ацетилцистеин, раствор для инъекций и ингаляций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индивидуальной непереносимости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Пульмозим (дорназа альфа), раствор для ингаляций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вторичная легочная гипертензия, ассоциированная с врожденными пороками сердца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Бозентан, таблетка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Силденафил, таблетка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Илопрост, раствор для ингаляций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легочная гипертензия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активной фазе  с неполным ответом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Риоцигуат, таблетка, покрытая пленочной оболочкой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Селексипаг, таблетка, покрытая пленочной оболочкой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Инсулома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Диазоксид, капсула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Медуллярный рак щитовидной железы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Вандетаниб, таблетка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Кабозатениб, капсула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Анкилозирующий спондилит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активной фазе  с неполным ответом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Инфликсимаб, порошок для инъекций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идиопатический артрит, системный вариант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активной фазе  с неполным ответом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Тоцилизумаб, концентрат для приготовления раствора для инъекций,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подкожных инъекций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Адалимумаб, раствор для инъекций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Голимумаб, раствор для инъекций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Канакинумаб,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Тофацитиниб, таблетка, суспензия, раствор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Анакинра, раствор для подкожного введения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Секукинумаб, раствор для подкожного введения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Лефлуномид, таблетка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Пациенты с увеитом, имеющие индивидуальную непереносимость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Хумира, (Адалимумаб, раствор для инъекций)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Бетаметазон, мазь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и салициловая кислота, спрей для наружого применения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Бронхолегочная дисплазия, возникшая в перинатальном периоде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 недоношенные дети, рожденные с массой до 1000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Паливизумаб, раствор для инъекций, порошок для приготовления раствора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Бронхиальная астма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индивидуальной непереносимости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 Эвохалер (салметерол и флутиказон), аэрозоль для ингаляций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Артериальная гипертензия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индивидуальной непереносимости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Микардис (телмисартан), таблетка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Микардис плюс (телмисартан и гидрохлортиазид), 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Криопиринас-социированный периодический синдром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Канакинумаб, раствор для инъекций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вирусный гепатит С, включая стадию цирроза печени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отсутствия ответа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Глекапревир и пибрентасвир, 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 щитовидной железы T3N0M0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активной фазе с неполным ответом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Ленватиниб, капсула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 предстательной железы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активной фазе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ответом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Даролутамид, таблетка, покрытая пленочной оболочкой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 почки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активной фазе с неполным ответом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Кабозатиниб, капсула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 молочной железы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активной фазе  с неполным ответом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Рибоциклиб, таблетка, покрытая пленочной оболочкой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Алпелисиб, капсула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Абемациклиб, таблетка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Олапариб, капсула, таблетка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Метостатическая HER2 3+ стадия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Трастузумаб+дерукстекан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 яичников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активной фазе  с неполным ответом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Олапариб, капсула, 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Целиакия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активной фазе с наличием антител к тканевой трансглютаминаз, подтвержденный гистологически или генетически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Панкреатин, таблетка, капсула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Ихтиоз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Бепантен (декспантенол), мазь, крем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миелобластный лейкоз, М3 клеточный вариант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активной фазе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ответом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Третиноин, капсула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Атопический дерматит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активной фазе  с неполным ответом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Дупилумаб, раствор для инъекций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активной фазе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ответом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Лакосамид, таблетка, покрытая пленочной оболочкой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Этосуксимид, сироп, капли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Руфинамид, 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иммунодефицит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активной фазе  с неполным ответом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гамма, лиофилизат для приготовления раствора для инъекций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тромбоцитопе-ническая пурпура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противопоказаний к проведению спленэктомии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Ромиплостим, порошок для приготовления раствора для инъекций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спектра оптиконевро-миелита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активной фазе  с неполным ответом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Ритуксимаб, концентрат для приготовления раствора для инфузий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Сатрализумаб, раствор для подкожного введения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Системная склеродермия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активной фазе  с неполным ответом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Ритуксимаб, концентрат для приготовления раствора для инфузий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Рассеянный склероз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активной фазе  с неполным ответом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Кладрибин, таблетка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Сипонимод, таблетка, покрытая пленочной оболочкой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Офатумумаб, раствор для подкожного введения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Спастическая кривошея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активной фазе  с неполным ответом на традиционную терапию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Ботулинический токсин, лиофилизат для приготовления раствора для инъекций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Спастический церебральный паралич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Помпе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Алглюкозидаза альфа, порошок для приготовления концентрата для инфузий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ангионевроти-ческий 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активной фазе  с неполным ответом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 С1-эстеразы человеческий, лиофилизат для приготовления раствора для инъекций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воспалительная демиелинизи-рующая полинейропатия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активной фазе  с неполным ответом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Иммуноглобулин, раствор для инфузий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Боковой амиотрофический склероз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Рилузол, 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Бронхиальная астма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активной фазе  с неполным ответом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Омализумаб, порошок для приготовления раствора для инъекций в комплекте с растворителем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Тезепелумаб, раствор для подкожного введения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Множественная миелома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активной фазе  с неполным ответом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Иксазомиб, капсула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Помалидомид, капсула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 легкого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активной фазе  с неполным ответом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Бригатиниб, таблетка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Атезолизумаб, концентрат для приготовления раствора для инфузий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Амивантамаб, порошок для приготовления раствора для инфузий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Алектениб, капсула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дисфункция коры надпочечников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Гидрокортизон, таблетка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Гидрокортизон, лиофилизат для приготовления раствора для инъекций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Флудрокортизон, 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Псориатрический артрит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активной фазе  с неполным ответом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Этанерцепт, раствор для подкожного введения/порошок, лиофилизированный для приготовления раствора для инъекций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Секукинумаб, раствор для подкожного введения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Виллебранда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индивидуальной непереносимости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Фанди (фактор свертывания крови VIII с фактором Виллебранда), лиофилизат для приготовления раствора для инфузий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Вилате (фактор свертывания крови VIII с фактором Виллебранда) лиофилизат для приготовления раствора для инфузий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Порфирия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активной фазе  с неполным ответом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Гемин, аргинат гема, концентрат для приготовления раствора для инфузий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Наследственные дефициты факторов свертывания крови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индивидуальной непереносимости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Нувик (фактор свертывания крови VIII, рекомбинантный), порошок для приготовления раствора для внутривенного введения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Системная красная волчанка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активной фазе  с неполным ответом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Белимумаб, лиофилизат для приготовления раствора для инфузий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активной фазе с неполным ответом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Анифролумаб, концентрат для приготовления раствора для инфузий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Аутоимунный гепатит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активной фазе  с неполным ответом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Азатиоприн, 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Крона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индивидуальной непереносимости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Салофальк (месалазин), суппозитория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почечная недостаточность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Пациенты с высоким уровнем паратгормона, находящиеся на перитонеальном диализе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Цинакальцет, таблетка покрытая пленочной оболочкой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Прегравидарная подготовка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кислота, 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Контрацепция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 с тяжелыми экстрагенитальными заболеваниями,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 с абсолютными противопоказаниями к беременности,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 уязвимая группа риска из всех женщин фертильного возраста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этинилэстрадиол, таблетка, драже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и этинилэстрадиол, таблетка, драже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Левоноргестрел, таблетка, драже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Атипичный гемолитико-уремический синдром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активной фазе  с неполным ответом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Экулизумаб, концентрат для приготовления раствора для инфузий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Язвенный колит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активной фазе  с неполным ответом на традиционную терапию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Ведолизумаб, порошок для приготовления концентрата для приготовления раствора для инфузий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Крона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Нейрофиброматоз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активной фазе  с неполным ответом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Селуметиниб, капсулы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Миастения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активной фазе  с неполным ответом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Метилпреднизолон, таблетка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Азатиоприн, таблетка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кислота, капсула, таблетка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Ритуксимаб, концентрат для приготовления раствора для инфузий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Изосерологиче-ская несовместимость крови матери и плода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Анти-Д иммуноглобулин, раствор для инъекций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Прадера – Вилли*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Соматропин, раствор для инъекций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Стилла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Канакинумаб, раствор для инъекций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лимфолейкоз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Венетоклакс, таблетки, покрытые пленочной оболочкой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миелобластный лейкоз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Мидостаурин, капсула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Блинатумумаб, порошок для приготовления концентрата для приготовления раствора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Венетоклакс, 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Меркеля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Авелумаб, концентрат для приготовления раствора для инфузий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Гепатоцеллю-лярная карцинома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Ниволумаб, концентрат для приготовления раствора для инфузий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Ипилимумаб, концентрат для приготовления раствора для инфузий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Х-сцепленный гипофосфатемический рахит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тяжести, имеющие генетическое подтверждение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Буросумаб, раствор для инъекций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Переферический рак легкого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Лорлатиниб, таблетки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Спинальная мышечная атрофия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Рисдиплам, порошок для приготовления раствора для приема внутрь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Пилоидная астроцитома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индивидуальной непереносимости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Темодал, (темозоламид), капсулы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Медицинские изделия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Стеноз гортани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Носители трахеостомиче-ской трубки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Трахеостомическая трубка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Аспирационный катетер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Тепловлагообменник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Гастростома, набор для интродукции гастростомы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тип Жане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сердечная недостаточность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вспомогательных устройств, искусственного сердца и трансплантация сердца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Адгезивная стерильная повязка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Стерильная пленочная повязка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Контрацепция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 с тяжелыми экстрагенитальными заболеваниями,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 с абсолютными противопоказаниями к беременности,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 уязвимая группа риска из всех женщин фертильного возраста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Презерватив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Внутриматочная гормональная система (левоноргестрел)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Внутриматочная спираль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Белково-энергетическая недостаточность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степень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Гастростома, набор для интродукции гастростомы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мазевая с серебром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без фармпрепаратов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Влажные, гигиенические салфетки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стерильная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абсорбирующая, стерильная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абсорбирующая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Пластырь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Гидротюль, гидроактивная мазевая повязка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мазевая с перуанским бальзамом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Стерильные салфетки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фиксирующий, эластичный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Фиксирующий бинт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Сетчатый трубчатый бинт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ватный, мягкий, нестерильный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Стерильная повязка на основе хлорамфеникола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эластичные для защиты и фиксации повязок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Эпадерм мазь, крем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Специализированные лечебные продукты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Целиакия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активной фазе с наличием антител к тканевой трансглютами-назе, подтвержденный гистологически или генетически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безглютеновая для выпечки хлеба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Универсальная смесь безглютеновая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 безглютеновые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Томатный соус без глютена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Печенье безглютеновое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Вафли безглютеновые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Конфеты безглютеновые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Стеноз гортани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Носители трахеостомиче-ской трубки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для энтерального питания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Муковисцидоз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для энтерального питания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для энтерального питания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обмена жирных кислот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с низким содержанием длинноцепочечных триглициридов и с высоким содержанием среднецепочечных триглециридов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Эпилепсия, церебральный паралич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Носители гастростомы с псевдобульбар-ным синдромом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Сухая смесь на основе аминокислот,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для энтерального питания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Белково-энергетическая недостаточность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степень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Сухая смесь на основе аминокислот,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для энтерального питания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после включения в клинический протокол диагностики и лечения.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