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a2c5" w14:textId="79da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Узункольского сельского округа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15 февраля 2024 года № 4. Утратило силу решением акима Теректинского района Западно-Казахстанской области от 23 января 2025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Теректинского района Западно-Казахстанской области от 23.01.2025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Узункольского сельского округа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Теректинского района А.К.Тугузбаева руководителем ликвидации чрезвычайной ситуации природного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 и распространяется на правоотношения возникшие с 7 февраля 2024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