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eaccf" w14:textId="f6eac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27 декабря 2023 года № 16-8 "О бюджете Жымпитинского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12 марта 2024 года № 18-8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27 декабря 2023 года № 16-8 "О бюджете Жымпитинского сельского округа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Жымпитинского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172 944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21 372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151 572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183 384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-10 440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 финансирование дефицита (использование профицита) бюджета – 10 440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10 440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 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марта 2024 года № 18-8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16-8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Жымпитинского сельского округа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