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86ee" w14:textId="7bd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11-17 "О бюджете Коскульского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Коскольского сельского округа Каратобинского района на 2024-2026 годы" от 27 декабря 2023 года № 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40 653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37 128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40 857,1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 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аварийного резерва местного исполнительного органа по ликвидации чрезвычайных ситуаций социального, природного и техногенного характера.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