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21f" w14:textId="21a6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215 892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215 482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384 949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- 169 057 мың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169 057 мың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169 057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Мичуринского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0 тенге и 0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